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86MS0061-01-2024-009325-20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Козлова Николая Георгиевича,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не успел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341223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явки на регистрацию в ОВД по месту жительства 2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Козлова Н.Г. возложена обязанность 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Козлова Николая Георгиевича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9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2056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Timegrp-19rplc-32">
    <w:name w:val="cat-Time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